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中国优秀作家散文新诗精选  难忘乡情</w:t>
      </w:r>
    </w:p>
    <w:p>
      <w:r>
        <w:rPr>
          <w:rFonts w:ascii="宋体" w:hAnsi="宋体" w:eastAsia="宋体"/>
          <w:sz w:val="24"/>
        </w:rPr>
        <w:t>苏子龙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中国优秀作家散文新诗精选  难忘乡情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苏子龙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本书出售、求购地址：https://www.jiaokey.com/book/detail/13988737.html</w:t>
      </w:r>
    </w:p>
    <w:p>
      <w:r>
        <w:t>更多相关图书推荐：https://www.jiaokey.com</w:t>
      </w:r>
    </w:p>
    <w:p>
      <w:r>
        <w:t>苏子龙 其他作品：https://www.jiaokey.com/tag/苏子龙.html</w:t>
      </w:r>
    </w:p>
    <w:p>
      <w:r>
        <w:t>人类文化事业有限公司 出版图书：https://www.jiaokey.com/tag/人类文化事业有限公司.html</w:t>
      </w:r>
    </w:p>
    <w:p>
      <w:r>
        <w:t>关键词搜索：https://www.jiaokey.com/tag/中国优秀作家散文新诗精选  难忘乡情.html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