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耶鲁国际文化  成长系列  4  心事小铁锤</w:t>
      </w:r>
    </w:p>
    <w:p>
      <w:r>
        <w:rPr>
          <w:rFonts w:ascii="宋体" w:hAnsi="宋体" w:eastAsia="宋体"/>
          <w:sz w:val="24"/>
        </w:rPr>
        <w:t>青春快递杂志编辑部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耶鲁国际文化  成长系列  4  心事小铁锤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青春快递杂志编辑部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本书出售、求购地址：https://www.jiaokey.com/book/detail/13988719.html</w:t>
      </w:r>
    </w:p>
    <w:p>
      <w:r>
        <w:t>更多相关图书推荐：https://www.jiaokey.com</w:t>
      </w:r>
    </w:p>
    <w:p>
      <w:r>
        <w:t>青春快递杂志编辑部 其他作品：https://www.jiaokey.com/tag/青春快递杂志编辑部.html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关键词搜索：https://www.jiaokey.com/tag/耶鲁国际文化  成长系列  4  心事小铁锤.html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