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8  海内存知己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8  海内存知己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本书出售、求购地址：https://www.jiaokey.com/book/detail/13988678.html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8  海内存知己.html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