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5  山河百战归民主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5  山河百战归民主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本书出售、求购地址：https://www.jiaokey.com/book/detail/13988676.html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5  山河百战归民主.html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