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6  人民公仆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6  人民公仆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本书出售、求购地址：https://www.jiaokey.com/book/detail/13988675.html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6  人民公仆.html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