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美容整形技术丛书  1  面部年轻化微创手术</w:t>
      </w:r>
    </w:p>
    <w:p>
      <w:r>
        <w:rPr>
          <w:rFonts w:ascii="宋体" w:hAnsi="宋体" w:eastAsia="宋体"/>
          <w:sz w:val="24"/>
        </w:rPr>
        <w:t>（美）纳海（Nahai F.R.）原著；赵小忠主译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美容整形技术丛书  1  面部年轻化微创手术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（美）纳海（Nahai F.R.）原著；赵小忠主译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本书出售、求购地址：https://www.jiaokey.com/book/detail/13988633.html</w:t>
      </w:r>
    </w:p>
    <w:p>
      <w:r>
        <w:t>更多相关图书推荐：https://www.jiaokey.com</w:t>
      </w:r>
    </w:p>
    <w:p>
      <w:r>
        <w:t>（美）纳海（Nahai F.R.）原著；赵小忠主译 其他作品：https://www.jiaokey.com/tag/（美）纳海（Nahai F.R.）原著；赵小忠主译.html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关键词搜索：https://www.jiaokey.com/tag/美容整形技术丛书  1  面部年轻化微创手术.html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