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向情人坦白  图霍尔斯基幽默散文集</w:t>
      </w:r>
    </w:p>
    <w:p>
      <w:r>
        <w:rPr>
          <w:rFonts w:ascii="宋体" w:hAnsi="宋体" w:eastAsia="宋体"/>
          <w:sz w:val="24"/>
        </w:rPr>
        <w:t>（德）库尔特·图霍尔斯基（Kurt Tucholsky）著；蔡鸿君，任庆莉编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向情人坦白  图霍尔斯基幽默散文集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（德）库尔特·图霍尔斯基（Kurt Tucholsky）著；蔡鸿君，任庆莉编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本书出售、求购地址：https://www.jiaokey.com/book/detail/13988598.html</w:t>
      </w:r>
    </w:p>
    <w:p>
      <w:r>
        <w:t>更多相关图书推荐：https://www.jiaokey.com</w:t>
      </w:r>
    </w:p>
    <w:p>
      <w:r>
        <w:t>（德）库尔特·图霍尔斯基（Kurt Tucholsky）著；蔡鸿君，任庆莉编 其他作品：https://www.jiaokey.com/tag/（德）库尔特·图霍尔斯基（Kurt Tucholsky）著；蔡鸿君，任庆莉编.html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关键词搜索：https://www.jiaokey.com/tag/向情人坦白  图霍尔斯基幽默散文集.html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