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名人尊师佳话</w:t>
      </w:r>
    </w:p>
    <w:p>
      <w:r>
        <w:rPr>
          <w:rFonts w:ascii="宋体" w:hAnsi="宋体" w:eastAsia="宋体"/>
          <w:sz w:val="24"/>
        </w:rPr>
        <w:t>赵如彬主编；柳春生，孙美全，田舍郎副主编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名人尊师佳话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赵如彬主编；柳春生，孙美全，田舍郎副主编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本书出售、求购地址：https://www.jiaokey.com/book/detail/13988565.html</w:t>
      </w:r>
    </w:p>
    <w:p>
      <w:r>
        <w:t>更多相关图书推荐：https://www.jiaokey.com</w:t>
      </w:r>
    </w:p>
    <w:p>
      <w:r>
        <w:t>赵如彬主编；柳春生，孙美全，田舍郎副主编 其他作品：https://www.jiaokey.com/tag/赵如彬主编；柳春生，孙美全，田舍郎副主编.html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关键词搜索：https://www.jiaokey.com/tag/名人尊师佳话.html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