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科技管理与统计</w:t>
      </w:r>
    </w:p>
    <w:p>
      <w:r>
        <w:rPr>
          <w:rFonts w:ascii="宋体" w:hAnsi="宋体" w:eastAsia="宋体"/>
          <w:sz w:val="24"/>
        </w:rPr>
        <w:t>杨洪春，陈琳，颜可森著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科技管理与统计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杨洪春，陈琳，颜可森著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本书出售、求购地址：https://www.jiaokey.com/book/detail/13988471.html</w:t>
      </w:r>
    </w:p>
    <w:p>
      <w:r>
        <w:t>更多相关图书推荐：https://www.jiaokey.com</w:t>
      </w:r>
    </w:p>
    <w:p>
      <w:r>
        <w:t>杨洪春，陈琳，颜可森著 其他作品：https://www.jiaokey.com/tag/杨洪春，陈琳，颜可森著.html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关键词搜索：https://www.jiaokey.com/tag/科技管理与统计.html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