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书名：中国古诗词导读</w:t>
      </w:r>
    </w:p>
    <w:p>
      <w:r>
        <w:t>作者：王枝忠主编；吴伟斌，邹自振，欧明俊撰稿</w:t>
      </w:r>
    </w:p>
    <w:p>
      <w:r>
        <w:t>出版社：福州：海峡文艺出版社</w:t>
      </w:r>
    </w:p>
    <w:p>
      <w:r>
        <w:t>出版日期：1999</w:t>
      </w:r>
    </w:p>
    <w:p>
      <w:r>
        <w:t>总页数：299</w:t>
      </w:r>
    </w:p>
    <w:p>
      <w:r>
        <w:t>更多请访问教客网: www.jiaokey.com</w:t>
      </w:r>
    </w:p>
    <w:p>
      <w:r>
        <w:t>中国古诗词导读 评论地址：https://www.jiaokey.com/book/detail/13988439.html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