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书名：图解肖形印</w:t>
      </w:r>
    </w:p>
    <w:p>
      <w:r>
        <w:t>作者：林墨子著</w:t>
      </w:r>
    </w:p>
    <w:p>
      <w:r>
        <w:t>出版社：福州:福建美术出版社,2014.01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图解肖形印 评论地址：https://www.jiaokey.com/book/detail/13988356.html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