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初中数学奥林匹克中级读本  下</w:t>
      </w:r>
    </w:p>
    <w:p>
      <w:r>
        <w:rPr>
          <w:rFonts w:ascii="宋体" w:hAnsi="宋体" w:eastAsia="宋体"/>
          <w:sz w:val="24"/>
        </w:rPr>
        <w:t>四川省数学学会《中学生数理化》编辑部编；魏有德主编；张培根，李显文，张忠良，唐德全副主编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初中数学奥林匹克中级读本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四川省数学学会《中学生数理化》编辑部编；魏有德主编；张培根，李显文，张忠良，唐德全副主编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本书出售、求购地址：https://www.jiaokey.com/book/detail/13988312.html</w:t>
      </w:r>
    </w:p>
    <w:p>
      <w:r>
        <w:t>更多相关图书推荐：https://www.jiaokey.com</w:t>
      </w:r>
    </w:p>
    <w:p>
      <w:r>
        <w:t>四川省数学学会《中学生数理化》编辑部编；魏有德主编；张培根，李显文，张忠良，唐德全副主编 其他作品：https://www.jiaokey.com/tag/四川省数学学会《中学生数理化》编辑部编；魏有德主编；张培根，李显文，张忠良，唐德全副主编.html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关键词搜索：https://www.jiaokey.com/tag/初中数学奥林匹克中级读本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