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全国小学生毕业考试作文模拟试题及评语简析</w:t>
      </w:r>
    </w:p>
    <w:p>
      <w:r>
        <w:rPr>
          <w:rFonts w:ascii="宋体" w:hAnsi="宋体" w:eastAsia="宋体"/>
          <w:sz w:val="24"/>
        </w:rPr>
        <w:t>张丽琦，赛文，杨渤伟，江河编写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全国小学生毕业考试作文模拟试题及评语简析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张丽琦，赛文，杨渤伟，江河编写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本书出售、求购地址：https://www.jiaokey.com/book/detail/13988282.html</w:t>
      </w:r>
    </w:p>
    <w:p>
      <w:r>
        <w:t>更多相关图书推荐：https://www.jiaokey.com</w:t>
      </w:r>
    </w:p>
    <w:p>
      <w:r>
        <w:t>张丽琦，赛文，杨渤伟，江河编写 其他作品：https://www.jiaokey.com/tag/张丽琦，赛文，杨渤伟，江河编写.html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关键词搜索：https://www.jiaokey.com/tag/全国小学生毕业考试作文模拟试题及评语简析.html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