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学习导引与试题点评  高中物理</w:t>
      </w:r>
    </w:p>
    <w:p>
      <w:r>
        <w:rPr>
          <w:rFonts w:ascii="宋体" w:hAnsi="宋体" w:eastAsia="宋体"/>
          <w:sz w:val="24"/>
        </w:rPr>
        <w:t>于中主编；葛文驷，蒋皋泉，张明森，曾敬元，鄂敬青编者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03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03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学习导引与试题点评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于中主编；葛文驷，蒋皋泉，张明森，曾敬元，鄂敬青编者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本书出售、求购地址：https://www.jiaokey.com/book/detail/13988269.html</w:t>
      </w:r>
    </w:p>
    <w:p>
      <w:r>
        <w:t>更多相关图书推荐：https://www.jiaokey.com</w:t>
      </w:r>
    </w:p>
    <w:p>
      <w:r>
        <w:t>于中主编；葛文驷，蒋皋泉，张明森，曾敬元，鄂敬青编者 其他作品：https://www.jiaokey.com/tag/于中主编；葛文驷，蒋皋泉，张明森，曾敬元，鄂敬青编者.html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关键词搜索：https://www.jiaokey.com/tag/学习导引与试题点评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