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中国歌海词丛  第9辑  重新美丽</w:t>
      </w:r>
    </w:p>
    <w:p>
      <w:r>
        <w:rPr>
          <w:rFonts w:ascii="宋体" w:hAnsi="宋体" w:eastAsia="宋体"/>
          <w:sz w:val="24"/>
        </w:rPr>
        <w:t>熊达天著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中国歌海词丛  第9辑  重新美丽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熊达天著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本书出售、求购地址：https://www.jiaokey.com/book/detail/13988262.html</w:t>
      </w:r>
    </w:p>
    <w:p>
      <w:r>
        <w:t>更多相关图书推荐：https://www.jiaokey.com</w:t>
      </w:r>
    </w:p>
    <w:p>
      <w:r>
        <w:t>熊达天著 其他作品：https://www.jiaokey.com/tag/熊达天著.html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关键词搜索：https://www.jiaokey.com/tag/中国歌海词丛  第9辑  重新美丽.html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