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书韵楼丛刊  第11函  玉台新咏  1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书韵楼丛刊  第11函  玉台新咏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本书出售、求购地址：https://www.jiaokey.com/book/detail/13988080.html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关键词搜索：https://www.jiaokey.com/tag/书韵楼丛刊  第11函  玉台新咏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