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书名：书韵楼丛刊  第10函  稼轩长短句  3</w:t>
      </w:r>
    </w:p>
    <w:p>
      <w:r>
        <w:t>作者：上海古籍出版社编</w:t>
      </w:r>
    </w:p>
    <w:p>
      <w:r>
        <w:t>出版社：上海:上海古籍出版社,2003.12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书韵楼丛刊  第10函  稼轩长短句  3 评论地址：https://www.jiaokey.com/book/detail/13988079.html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