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第10函  东坡乐府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第10函  东坡乐府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本书出售、求购地址：https://www.jiaokey.com/book/detail/13988072.html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关键词搜索：https://www.jiaokey.com/tag/书韵楼丛刊  第10函  东坡乐府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