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第5函  5  谭石光卷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第5函  5  谭石光卷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本书出售、求购地址：https://www.jiaokey.com/book/detail/13988064.html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第5函  5  谭石光卷.html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