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第5函  4  尚仁义卷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第5函  4  尚仁义卷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本书出售、求购地址：https://www.jiaokey.com/book/detail/13988063.html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第5函  4  尚仁义卷.html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