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第5函  3  张子明卷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第5函  3  张子明卷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本书出售、求购地址：https://www.jiaokey.com/book/detail/13988062.html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第5函  3  张子明卷.html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