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第5函  2  段玉鹏卷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第5函  2  段玉鹏卷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本书出售、求购地址：https://www.jiaokey.com/book/detail/13988061.html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第5函  2  段玉鹏卷.html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