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嘉业堂丛书  顾亭林先生年谱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嘉业堂丛书  顾亭林先生年谱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本书出售、求购地址：https://www.jiaokey.com/book/detail/13987917.html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关键词搜索：https://www.jiaokey.com/tag/嘉业堂丛书  顾亭林先生年谱.html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