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书韵楼丛刊  第7函  孟浩然诗集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书韵楼丛刊  第7函  孟浩然诗集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本书出售、求购地址：https://www.jiaokey.com/book/detail/13987717.html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关键词搜索：https://www.jiaokey.com/tag/书韵楼丛刊  第7函  孟浩然诗集.html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