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书名：高氏族谱  再续版</w:t>
      </w:r>
    </w:p>
    <w:p>
      <w:r>
        <w:t>作者：辽宁省盖州市九寨镇，福利村高氏族谱编委会</w:t>
      </w:r>
    </w:p>
    <w:p>
      <w:r>
        <w:t>出版社：</w:t>
      </w:r>
    </w:p>
    <w:p>
      <w:r>
        <w:t>出版日期：2011</w:t>
      </w:r>
    </w:p>
    <w:p>
      <w:r>
        <w:t>总页数：665</w:t>
      </w:r>
    </w:p>
    <w:p>
      <w:r>
        <w:t>更多请访问教客网: www.jiaokey.com</w:t>
      </w:r>
    </w:p>
    <w:p>
      <w:r>
        <w:t>高氏族谱  再续版 评论地址：https://www.jiaokey.com/book/detail/13987596.html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