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书名：颍川堂  中华钟氏宗谱  辽宁卷  上</w:t>
      </w:r>
    </w:p>
    <w:p>
      <w:r>
        <w:t>作者：辽宁钟姓文化局研究会编印</w:t>
      </w:r>
    </w:p>
    <w:p>
      <w:r>
        <w:t>出版社：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颍川堂  中华钟氏宗谱  辽宁卷  上 评论地址：https://www.jiaokey.com/book/detail/13987594.html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