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营口市志  第4卷  农业  贸易  财税  金融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营口市志  第4卷  农业  贸易  财税  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本书出售、求购地址：https://www.jiaokey.com/book/detail/13987559.html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关键词搜索：https://www.jiaokey.com/tag/营口市志  第4卷  农业  贸易  财税 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