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营口市志  第1卷  总述  大事记  县区纪略  拾遗补正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营口市志  第1卷  总述  大事记  县区纪略  拾遗补正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本书出售、求购地址：https://www.jiaokey.com/book/detail/13987558.html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关键词搜索：https://www.jiaokey.com/tag/营口市志  第1卷  总述  大事记  县区纪略  拾遗补正.html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