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天赐的礼物</w:t>
      </w:r>
    </w:p>
    <w:p>
      <w:r>
        <w:t>作者：（智利）佚名著；息望编译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天赐的礼物 评论地址：https://www.jiaokey.com/book/detail/13987523.html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