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牧羊人和公主</w:t>
      </w:r>
    </w:p>
    <w:p>
      <w:r>
        <w:rPr>
          <w:rFonts w:ascii="宋体" w:hAnsi="宋体" w:eastAsia="宋体"/>
          <w:sz w:val="24"/>
        </w:rPr>
        <w:t>（斯洛文尼亚）佚名著；迟燕平编译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牧羊人和公主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（斯洛文尼亚）佚名著；迟燕平编译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本书出售、求购地址：https://www.jiaokey.com/book/detail/13987519.html</w:t>
      </w:r>
    </w:p>
    <w:p>
      <w:r>
        <w:t>更多相关图书推荐：https://www.jiaokey.com</w:t>
      </w:r>
    </w:p>
    <w:p>
      <w:r>
        <w:t>（斯洛文尼亚）佚名著；迟燕平编译 其他作品：https://www.jiaokey.com/tag/（斯洛文尼亚）佚名著；迟燕平编译.html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牧羊人和公主.html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