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我的小毛驴</w:t>
      </w:r>
    </w:p>
    <w:p>
      <w:r>
        <w:rPr>
          <w:rFonts w:ascii="宋体" w:hAnsi="宋体" w:eastAsia="宋体"/>
          <w:sz w:val="24"/>
        </w:rPr>
        <w:t>（西班牙）胡安·拉蒙·希梅内斯著；息望编译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我的小毛驴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（西班牙）胡安·拉蒙·希梅内斯著；息望编译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本书出售、求购地址：https://www.jiaokey.com/book/detail/13987498.html</w:t>
      </w:r>
    </w:p>
    <w:p>
      <w:r>
        <w:t>更多相关图书推荐：https://www.jiaokey.com</w:t>
      </w:r>
    </w:p>
    <w:p>
      <w:r>
        <w:t>（西班牙）胡安·拉蒙·希梅内斯著；息望编译 其他作品：https://www.jiaokey.com/tag/（西班牙）胡安·拉蒙·希梅内斯著；息望编译.html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我的小毛驴.html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