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笨孩子成长记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笨孩子成长记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本书出售、求购地址：https://www.jiaokey.com/book/detail/13987481.html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笨孩子成长记.html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