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大自然中的昆虫</w:t>
      </w:r>
    </w:p>
    <w:p>
      <w:r>
        <w:t>作者：（法国）法布尔著；张又方编译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大自然中的昆虫 评论地址：https://www.jiaokey.com/book/detail/13987478.html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