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书名：七色阳光绘本故事  小王子与魔鬼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七色阳光绘本故事  小王子与魔鬼 评论地址：https://www.jiaokey.com/book/detail/13987469.html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