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福尔摩斯小妹探案系列  诡异的花束</w:t>
      </w:r>
    </w:p>
    <w:p>
      <w:r>
        <w:rPr>
          <w:rFonts w:ascii="宋体" w:hAnsi="宋体" w:eastAsia="宋体"/>
          <w:sz w:val="24"/>
        </w:rPr>
        <w:t>（美）南希·史宾格著；冯军，郭艳红译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福尔摩斯小妹探案系列  诡异的花束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（美）南希·史宾格著；冯军，郭艳红译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本书出售、求购地址：https://www.jiaokey.com/book/detail/13987425.html</w:t>
      </w:r>
    </w:p>
    <w:p>
      <w:r>
        <w:t>更多相关图书推荐：https://www.jiaokey.com</w:t>
      </w:r>
    </w:p>
    <w:p>
      <w:r>
        <w:t>（美）南希·史宾格著；冯军，郭艳红译 其他作品：https://www.jiaokey.com/tag/（美）南希·史宾格著；冯军，郭艳红译.html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关键词搜索：https://www.jiaokey.com/tag/福尔摩斯小妹探案系列  诡异的花束.html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