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守护宝藏的公主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守护宝藏的公主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本书出售、求购地址：https://www.jiaokey.com/book/detail/13987416.html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守护宝藏的公主.html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