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中国古代经典悲喜剧漫画本  长生殿</w:t>
      </w:r>
    </w:p>
    <w:p>
      <w:r>
        <w:rPr>
          <w:rFonts w:ascii="宋体" w:hAnsi="宋体" w:eastAsia="宋体"/>
          <w:sz w:val="24"/>
        </w:rPr>
        <w:t>读图时代项目组编著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7939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8741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7939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中国古代经典悲喜剧漫画本  长生殿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读图时代项目组编著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合肥:黄山书社,2015.10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漫画-连环画-中国-现代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本书出售、求购地址：https://www.jiaokey.com/book/detail/13987415.html</w:t>
      </w:r>
    </w:p>
    <w:p>
      <w:r>
        <w:t>更多相关图书推荐：https://www.jiaokey.com</w:t>
      </w:r>
    </w:p>
    <w:p>
      <w:r>
        <w:t>读图时代项目组编著 其他作品：https://www.jiaokey.com/tag/读图时代项目组编著.html</w:t>
      </w:r>
    </w:p>
    <w:p>
      <w:r>
        <w:t>合肥:黄山书社,2015.10 出版图书：https://www.jiaokey.com/tag/合肥:黄山书社,2015.10.html</w:t>
      </w:r>
    </w:p>
    <w:p>
      <w:r>
        <w:t>关键词搜索：https://www.jiaokey.com/tag/漫画-连环画-中国-现代.html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