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书名：青春与动漫绘本娱乐书籍  桃花扇</w:t>
      </w:r>
    </w:p>
    <w:p>
      <w:r>
        <w:t>作者：（清）孔尚任原著；季雪娟改写；高国飞绘画</w:t>
      </w:r>
    </w:p>
    <w:p>
      <w:r>
        <w:t>出版社：合肥:黄山书社,2015.08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青春与动漫绘本娱乐书籍  桃花扇 评论地址：https://www.jiaokey.com/book/detail/13987413.html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