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书名：中国古代经典悲喜剧漫画本  看钱奴</w:t>
      </w:r>
    </w:p>
    <w:p>
      <w:r>
        <w:t>作者：（元）郑廷玉原著；赵慧秀改写；李亚绘画</w:t>
      </w:r>
    </w:p>
    <w:p>
      <w:r>
        <w:t>出版社：合肥:黄山书社,2015.08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中国古代经典悲喜剧漫画本  看钱奴 评论地址：https://www.jiaokey.com/book/detail/13987410.html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