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书名：中国古代经典悲喜剧漫画本  汉宫秋</w:t>
      </w:r>
    </w:p>
    <w:p>
      <w:r>
        <w:t>作者：读图时代项目组编著</w:t>
      </w:r>
    </w:p>
    <w:p>
      <w:r>
        <w:t>出版社：合肥:黄山书社,2015.10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中国古代经典悲喜剧漫画本  汉宫秋 评论地址：https://www.jiaokey.com/book/detail/13987408.html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