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书名：当花开在眼前  成长智慧主题</w:t>
      </w:r>
    </w:p>
    <w:p>
      <w:r>
        <w:t>作者：张艳玲编著</w:t>
      </w:r>
    </w:p>
    <w:p>
      <w:r>
        <w:t>出版社：重庆:重庆出版社,2014.07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当花开在眼前  成长智慧主题 评论地址：https://www.jiaokey.com/book/detail/13987395.html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