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新课标必读名著  人类的故事  彩插励志版</w:t>
      </w:r>
    </w:p>
    <w:p>
      <w:r>
        <w:rPr>
          <w:rFonts w:ascii="宋体" w:hAnsi="宋体" w:eastAsia="宋体"/>
          <w:sz w:val="24"/>
        </w:rPr>
        <w:t>亨德里克·威廉·房龙（VanLoonH·W·）著；童趣出版有限公司编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新课标必读名著  人类的故事  彩插励志版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亨德里克·威廉·房龙（VanLoonH·W·）著；童趣出版有限公司编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本书出售、求购地址：https://www.jiaokey.com/book/detail/13987392.html</w:t>
      </w:r>
    </w:p>
    <w:p>
      <w:r>
        <w:t>更多相关图书推荐：https://www.jiaokey.com</w:t>
      </w:r>
    </w:p>
    <w:p>
      <w:r>
        <w:t>亨德里克·威廉·房龙（VanLoonH·W·）著；童趣出版有限公司编 其他作品：https://www.jiaokey.com/tag/亨德里克·威廉·房龙（VanLoonH·W·）著；童趣出版有限公司编.html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关键词搜索：https://www.jiaokey.com/tag/新课标必读名著  人类的故事  彩插励志版.html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