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五星书坊  一只狗的幸福生活</w:t>
      </w:r>
    </w:p>
    <w:p>
      <w:r>
        <w:rPr>
          <w:rFonts w:ascii="宋体" w:hAnsi="宋体" w:eastAsia="宋体"/>
          <w:sz w:val="24"/>
        </w:rPr>
        <w:t>（德）尤塔·里希特著；（德）希尔德加德·穆勒绘；刘海宁译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五星书坊  一只狗的幸福生活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（德）尤塔·里希特著；（德）希尔德加德·穆勒绘；刘海宁译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本书出售、求购地址：https://www.jiaokey.com/book/detail/13987378.html</w:t>
      </w:r>
    </w:p>
    <w:p>
      <w:r>
        <w:t>更多相关图书推荐：https://www.jiaokey.com</w:t>
      </w:r>
    </w:p>
    <w:p>
      <w:r>
        <w:t>（德）尤塔·里希特著；（德）希尔德加德·穆勒绘；刘海宁译 其他作品：https://www.jiaokey.com/tag/（德）尤塔·里希特著；（德）希尔德加德·穆勒绘；刘海宁译.html</w:t>
      </w:r>
    </w:p>
    <w:p>
      <w:r>
        <w:t>杭州:浙江少年儿童出版社,2015.02 出版图书：https://www.jiaokey.com/tag/杭州:浙江少年儿童出版社,2015.02.html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