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小学生必备图解百科  植物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小学生必备图解百科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本书出售、求购地址：https://www.jiaokey.com/book/detail/13987221.html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关键词搜索：https://www.jiaokey.com/tag/小学生必备图解百科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