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红贝壳彩书坊·红贝壳金色童书  公主故事  注音版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红贝壳彩书坊·红贝壳金色童书  公主故事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本书出售、求购地址：https://www.jiaokey.com/book/detail/13987220.html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关键词搜索：https://www.jiaokey.com/tag/红贝壳彩书坊·红贝壳金色童书  公主故事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