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书名：中外名人传记  居里夫人</w:t>
      </w:r>
    </w:p>
    <w:p>
      <w:r>
        <w:t>作者：刘艳霞编著</w:t>
      </w:r>
    </w:p>
    <w:p>
      <w:r>
        <w:t>出版社：合肥:黄山书社,2015.07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中外名人传记  居里夫人 评论地址：https://www.jiaokey.com/book/detail/13987207.html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