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钢铁大王  卡内基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钢铁大王  卡内基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本书出售、求购地址：https://www.jiaokey.com/book/detail/13987189.html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关键词搜索：https://www.jiaokey.com/tag/钢铁大王  卡内基.html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