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书名：中国孩子阅读计划名家原创  独个历险记</w:t>
      </w:r>
    </w:p>
    <w:p>
      <w:r>
        <w:t>作者：原草著</w:t>
      </w:r>
    </w:p>
    <w:p>
      <w:r>
        <w:t>出版社：重庆：重庆出版社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中国孩子阅读计划名家原创  独个历险记 评论地址：https://www.jiaokey.com/book/detail/13987179.html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