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智慧公主马小岚纯美爱藏本  公主小福星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智慧公主马小岚纯美爱藏本  公主小福星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本书出售、求购地址：https://www.jiaokey.com/book/detail/13987172.html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关键词搜索：https://www.jiaokey.com/tag/智慧公主马小岚纯美爱藏本  公主小福星.html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