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江西省志  75  江西省人事志</w:t>
      </w:r>
    </w:p>
    <w:p>
      <w:r>
        <w:rPr>
          <w:rFonts w:ascii="宋体" w:hAnsi="宋体" w:eastAsia="宋体"/>
          <w:sz w:val="24"/>
        </w:rPr>
        <w:t>张伊总纂；朱祥清，范银飞副总纂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江西省志  75  江西省人事志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张伊总纂；朱祥清，范银飞副总纂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本书出售、求购地址：https://www.jiaokey.com/book/detail/13987163.html</w:t>
      </w:r>
    </w:p>
    <w:p>
      <w:r>
        <w:t>更多相关图书推荐：https://www.jiaokey.com</w:t>
      </w:r>
    </w:p>
    <w:p>
      <w:r>
        <w:t>张伊总纂；朱祥清，范银飞副总纂 其他作品：https://www.jiaokey.com/tag/张伊总纂；朱祥清，范银飞副总纂.html</w:t>
      </w:r>
    </w:p>
    <w:p>
      <w:r>
        <w:t>江西省新闻出版局 出版图书：https://www.jiaokey.com/tag/江西省新闻出版局.html</w:t>
      </w:r>
    </w:p>
    <w:p>
      <w:r>
        <w:t>关键词搜索：https://www.jiaokey.com/tag/江西省志  75  江西省人事志.html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